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红色紫罗兰  小学课外读本-科普作文精选  小学四年级上</w:t>
      </w:r>
    </w:p>
    <w:p>
      <w:r>
        <w:rPr>
          <w:rFonts w:ascii="宋体" w:hAnsi="宋体" w:eastAsia="宋体"/>
          <w:sz w:val="24"/>
        </w:rPr>
        <w:t>金涛，詹以勤主编；邹节华编写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红色紫罗兰  小学课外读本-科普作文精选  小学四年级上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金涛，詹以勤主编；邹节华编写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本书出售、求购地址：https://www.jiaokey.com/book/detail/10412301.html</w:t>
      </w:r>
    </w:p>
    <w:p>
      <w:r>
        <w:t>更多相关图书推荐：https://www.jiaokey.com</w:t>
      </w:r>
    </w:p>
    <w:p>
      <w:r>
        <w:t>金涛，詹以勤主编；邹节华编写 其他作品：https://www.jiaokey.com/tag/金涛，詹以勤主编；邹节华编写.html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关键词搜索：https://www.jiaokey.com/tag/红色紫罗兰  小学课外读本-科普作文精选  小学四年级上.html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