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书名：科普连环画系列  科学探险  2  北极探险</w:t>
      </w:r>
    </w:p>
    <w:p>
      <w:r>
        <w:t>作者：陈纪周等编写；冯敏等绘画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总页数：114</w:t>
      </w:r>
    </w:p>
    <w:p>
      <w:r>
        <w:t>更多请访问教客网: www.jiaokey.com</w:t>
      </w:r>
    </w:p>
    <w:p>
      <w:r>
        <w:t>科普连环画系列  科学探险  2  北极探险 评论地址：https://www.jiaokey.com/book/detail/10412297.html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