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小熊温尼·菩</w:t>
      </w:r>
    </w:p>
    <w:p>
      <w:r>
        <w:t>作者：（英）米尔恩著；马晓声改编</w:t>
      </w:r>
    </w:p>
    <w:p>
      <w:r>
        <w:t>出版社：天津：新蕾出版社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世界经典名著注音读本  小熊温尼·菩 评论地址：https://www.jiaokey.com/book/detail/10412268.html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