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金奖童话名著精选  爱丽丝梦游奇境</w:t>
      </w:r>
    </w:p>
    <w:p>
      <w:r>
        <w:rPr>
          <w:rFonts w:ascii="宋体" w:hAnsi="宋体" w:eastAsia="宋体"/>
          <w:sz w:val="24"/>
        </w:rPr>
        <w:t>胡柏源改写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金奖童话名著精选  爱丽丝梦游奇境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胡柏源改写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本书出售、求购地址：https://www.jiaokey.com/book/detail/10412251.html</w:t>
      </w:r>
    </w:p>
    <w:p>
      <w:r>
        <w:t>更多相关图书推荐：https://www.jiaokey.com</w:t>
      </w:r>
    </w:p>
    <w:p>
      <w:r>
        <w:t>胡柏源改写 其他作品：https://www.jiaokey.com/tag/胡柏源改写.html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关键词搜索：https://www.jiaokey.com/tag/金奖童话名著精选  爱丽丝梦游奇境.html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