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入学准备故事  飞走的大象风筝</w:t>
      </w:r>
    </w:p>
    <w:p>
      <w:r>
        <w:rPr>
          <w:rFonts w:ascii="宋体" w:hAnsi="宋体" w:eastAsia="宋体"/>
          <w:sz w:val="24"/>
        </w:rPr>
        <w:t>沈京锡著；李春晖等译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入学准备故事  飞走的大象风筝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沈京锡著；李春晖等译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本书出售、求购地址：https://www.jiaokey.com/book/detail/10412213.html</w:t>
      </w:r>
    </w:p>
    <w:p>
      <w:r>
        <w:t>更多相关图书推荐：https://www.jiaokey.com</w:t>
      </w:r>
    </w:p>
    <w:p>
      <w:r>
        <w:t>沈京锡著；李春晖等译 其他作品：https://www.jiaokey.com/tag/沈京锡著；李春晖等译.html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关键词搜索：https://www.jiaokey.com/tag/入学准备故事  飞走的大象风筝.html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