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  少年版</w:t>
      </w:r>
    </w:p>
    <w:p>
      <w:r>
        <w:t>作者：侯建明主编</w:t>
      </w:r>
    </w:p>
    <w:p>
      <w:r>
        <w:t>出版社：长春：吉林美术出版社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世界五千年  少年版 评论地址：https://www.jiaokey.com/book/detail/10412208.html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