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儿童生存能力训练  自救篇</w:t>
      </w:r>
    </w:p>
    <w:p>
      <w:r>
        <w:rPr>
          <w:rFonts w:ascii="宋体" w:hAnsi="宋体" w:eastAsia="宋体"/>
          <w:sz w:val="24"/>
        </w:rPr>
        <w:t>赵笑梅，李建永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儿童生存能力训练  自救篇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赵笑梅，李建永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本书出售、求购地址：https://www.jiaokey.com/book/detail/10412182.html</w:t>
      </w:r>
    </w:p>
    <w:p>
      <w:r>
        <w:t>更多相关图书推荐：https://www.jiaokey.com</w:t>
      </w:r>
    </w:p>
    <w:p>
      <w:r>
        <w:t>赵笑梅，李建永 其他作品：https://www.jiaokey.com/tag/赵笑梅，李建永.html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关键词搜索：https://www.jiaokey.com/tag/儿童生存能力训练  自救篇.html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