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交通工具</w:t>
      </w:r>
    </w:p>
    <w:p>
      <w:r>
        <w:rPr>
          <w:rFonts w:ascii="宋体" w:hAnsi="宋体" w:eastAsia="宋体"/>
          <w:sz w:val="24"/>
        </w:rPr>
        <w:t>（英）尼克拉·泰克斯沃丝著；吴可飞等译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（英）尼克拉·泰克斯沃丝著；吴可飞等译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本书出售、求购地址：https://www.jiaokey.com/book/detail/10412167.html</w:t>
      </w:r>
    </w:p>
    <w:p>
      <w:r>
        <w:t>更多相关图书推荐：https://www.jiaokey.com</w:t>
      </w:r>
    </w:p>
    <w:p>
      <w:r>
        <w:t>（英）尼克拉·泰克斯沃丝著；吴可飞等译 其他作品：https://www.jiaokey.com/tag/（英）尼克拉·泰克斯沃丝著；吴可飞等译.html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