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书名：儿童经典宋词大全  注音·配图</w:t>
      </w:r>
    </w:p>
    <w:p>
      <w:r>
        <w:t>作者：徐东达选编</w:t>
      </w:r>
    </w:p>
    <w:p>
      <w:r>
        <w:t>出版社：昆明：晨光出版社</w:t>
      </w:r>
    </w:p>
    <w:p>
      <w:r>
        <w:t>出版日期：2001.10</w:t>
      </w:r>
    </w:p>
    <w:p>
      <w:r>
        <w:t>总页数：282</w:t>
      </w:r>
    </w:p>
    <w:p>
      <w:r>
        <w:t>更多请访问教客网: www.jiaokey.com</w:t>
      </w:r>
    </w:p>
    <w:p>
      <w:r>
        <w:t>儿童经典宋词大全  注音·配图 评论地址：https://www.jiaokey.com/book/detail/10412166.html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