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书名：迷宫探险  海底寻宝</w:t>
      </w:r>
    </w:p>
    <w:p>
      <w:r>
        <w:t>作者：（意大利）瓦伊塔尔（Vitale，g.）著</w:t>
      </w:r>
    </w:p>
    <w:p>
      <w:r>
        <w:t>出版社：南昌：二十一世纪出版社</w:t>
      </w:r>
    </w:p>
    <w:p>
      <w:r>
        <w:t>出版日期：2000.09</w:t>
      </w:r>
    </w:p>
    <w:p>
      <w:r>
        <w:t>总页数：25</w:t>
      </w:r>
    </w:p>
    <w:p>
      <w:r>
        <w:t>更多请访问教客网: www.jiaokey.com</w:t>
      </w:r>
    </w:p>
    <w:p>
      <w:r>
        <w:t>迷宫探险  海底寻宝 评论地址：https://www.jiaokey.com/book/detail/10412128.html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