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开心巧算·金牌卷  小学生创造性趣味数学</w:t>
      </w:r>
    </w:p>
    <w:p>
      <w:r>
        <w:rPr>
          <w:rFonts w:ascii="宋体" w:hAnsi="宋体" w:eastAsia="宋体"/>
          <w:sz w:val="24"/>
        </w:rPr>
        <w:t>陈泽河等编著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开心巧算·金牌卷  小学生创造性趣味数学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本书出售、求购地址：https://www.jiaokey.com/book/detail/10412124.html</w:t>
      </w:r>
    </w:p>
    <w:p>
      <w:r>
        <w:t>更多相关图书推荐：https://www.jiaokey.com</w:t>
      </w:r>
    </w:p>
    <w:p>
      <w:r>
        <w:t>陈泽河等编著 其他作品：https://www.jiaokey.com/tag/陈泽河等编著.html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关键词搜索：https://www.jiaokey.com/tag/开心巧算·金牌卷  小学生创造性趣味数学.html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