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动物篇  上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动物篇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本书出售、求购地址：https://www.jiaokey.com/book/detail/10412120.html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动物篇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