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机器猫 哆啦A梦 44</w:t>
      </w:r>
    </w:p>
    <w:p>
      <w:r>
        <w:rPr>
          <w:rFonts w:ascii="宋体" w:hAnsi="宋体" w:eastAsia="宋体"/>
          <w:sz w:val="24"/>
        </w:rPr>
        <w:t>藤子·F·不二雄原著；碧日翻译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机器猫 哆啦A梦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藤子·F·不二雄原著；碧日翻译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本书出售、求购地址：https://www.jiaokey.com/book/detail/10412082.html</w:t>
      </w:r>
    </w:p>
    <w:p>
      <w:r>
        <w:t>更多相关图书推荐：https://www.jiaokey.com</w:t>
      </w:r>
    </w:p>
    <w:p>
      <w:r>
        <w:t>藤子·F·不二雄原著；碧日翻译 其他作品：https://www.jiaokey.com/tag/藤子·F·不二雄原著；碧日翻译.html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关键词搜索：https://www.jiaokey.com/tag/机器猫 哆啦A梦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