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“鹦鹉螺”注音读物  注音寓言故事</w:t>
      </w:r>
    </w:p>
    <w:p>
      <w:r>
        <w:rPr>
          <w:rFonts w:ascii="宋体" w:hAnsi="宋体" w:eastAsia="宋体"/>
          <w:sz w:val="24"/>
        </w:rPr>
        <w:t>亚丁编选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“鹦鹉螺”注音读物  注音寓言故事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本书出售、求购地址：https://www.jiaokey.com/book/detail/10412064.html</w:t>
      </w:r>
    </w:p>
    <w:p>
      <w:r>
        <w:t>更多相关图书推荐：https://www.jiaokey.com</w:t>
      </w:r>
    </w:p>
    <w:p>
      <w:r>
        <w:t>亚丁编选 其他作品：https://www.jiaokey.com/tag/亚丁编选.html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关键词搜索：https://www.jiaokey.com/tag/“鹦鹉螺”注音读物  注音寓言故事.html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