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小镇上的熊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小镇上的熊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本书出售、求购地址：https://www.jiaokey.com/book/detail/10412061.html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关键词搜索：https://www.jiaokey.com/tag/小镇上的熊.html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