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金奖童话名著精选  一○八条好汉  水浒传  下</w:t>
      </w:r>
    </w:p>
    <w:p>
      <w:r>
        <w:rPr>
          <w:rFonts w:ascii="宋体" w:hAnsi="宋体" w:eastAsia="宋体"/>
          <w:sz w:val="24"/>
        </w:rPr>
        <w:t>朱秀贞改写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金奖童话名著精选  一○八条好汉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朱秀贞改写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本书出售、求购地址：https://www.jiaokey.com/book/detail/10412059.html</w:t>
      </w:r>
    </w:p>
    <w:p>
      <w:r>
        <w:t>更多相关图书推荐：https://www.jiaokey.com</w:t>
      </w:r>
    </w:p>
    <w:p>
      <w:r>
        <w:t>朱秀贞改写 其他作品：https://www.jiaokey.com/tag/朱秀贞改写.html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关键词搜索：https://www.jiaokey.com/tag/金奖童话名著精选  一○八条好汉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