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现代卷</w:t>
      </w:r>
    </w:p>
    <w:p>
      <w:r>
        <w:t>作者：侯建明主编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世界五千年  现代卷 评论地址：https://www.jiaokey.com/book/detail/10412044.html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