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纯属较劲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纯属较劲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本书出售、求购地址：https://www.jiaokey.com/book/detail/10412035.html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关键词搜索：https://www.jiaokey.com/tag/纯属较劲.html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