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语言的战争</w:t>
      </w:r>
    </w:p>
    <w:p>
      <w:r>
        <w:rPr>
          <w:rFonts w:ascii="宋体" w:hAnsi="宋体" w:eastAsia="宋体"/>
          <w:sz w:val="24"/>
        </w:rPr>
        <w:t>（美）罗宾·洛克夫（ Robin Tolmach Lakoff）著；刘丰海等译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（美）罗宾·洛克夫（ Robin Tolmach Lakoff）著；刘丰海等译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本书出售、求购地址：https://www.jiaokey.com/book/detail/10412002.html</w:t>
      </w:r>
    </w:p>
    <w:p>
      <w:r>
        <w:t>更多相关图书推荐：https://www.jiaokey.com</w:t>
      </w:r>
    </w:p>
    <w:p>
      <w:r>
        <w:t>（美）罗宾·洛克夫（ Robin Tolmach Lakoff）著；刘丰海等译 其他作品：https://www.jiaokey.com/tag/（美）罗宾·洛克夫（ Robin Tolmach Lakoff）著；刘丰海等译.html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关键词搜索：https://www.jiaokey.com/tag/语言的战争.html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