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书名：小精灵拼音童话故事  近视眼小毛猴</w:t>
      </w:r>
    </w:p>
    <w:p>
      <w:r>
        <w:t>作者：马及时选编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总页数：209</w:t>
      </w:r>
    </w:p>
    <w:p>
      <w:r>
        <w:t>更多请访问教客网: www.jiaokey.com</w:t>
      </w:r>
    </w:p>
    <w:p>
      <w:r>
        <w:t>小精灵拼音童话故事  近视眼小毛猴 评论地址：https://www.jiaokey.com/book/detail/10411993.html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