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小学生课外书架·名著精品  一千零一夜</w:t>
      </w:r>
    </w:p>
    <w:p>
      <w:r>
        <w:rPr>
          <w:rFonts w:ascii="宋体" w:hAnsi="宋体" w:eastAsia="宋体"/>
          <w:sz w:val="24"/>
        </w:rPr>
        <w:t>叶绿素改写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小学生课外书架·名著精品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叶绿素改写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本书出售、求购地址：https://www.jiaokey.com/book/detail/10411971.html</w:t>
      </w:r>
    </w:p>
    <w:p>
      <w:r>
        <w:t>更多相关图书推荐：https://www.jiaokey.com</w:t>
      </w:r>
    </w:p>
    <w:p>
      <w:r>
        <w:t>叶绿素改写 其他作品：https://www.jiaokey.com/tag/叶绿素改写.html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关键词搜索：https://www.jiaokey.com/tag/小学生课外书架·名著精品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