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我将归来开放  李敖作品选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我将归来开放  李敖作品选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关键词搜索：https://www.jiaokey.com/tag/我将归来开放  李敖作品选.html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