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一塌糊涂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一塌糊涂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本书出售、求购地址：https://www.jiaokey.com/book/detail/10411914.html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关键词搜索：https://www.jiaokey.com/tag/一塌糊涂.html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