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书名：洛戈探长  下</w:t>
      </w:r>
    </w:p>
    <w:p>
      <w:r>
        <w:t>作者：（德）克里斯蒂娜·艾格尔著；云南新宇翻译公司译</w:t>
      </w:r>
    </w:p>
    <w:p>
      <w:r>
        <w:t>出版社：昆明:晨光出版社,2000.11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洛戈探长  下 评论地址：https://www.jiaokey.com/book/detail/10411897.html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