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小学生课外书架·名著精品  莎士比亚四大悲剧</w:t>
      </w:r>
    </w:p>
    <w:p>
      <w:r>
        <w:rPr>
          <w:rFonts w:ascii="宋体" w:hAnsi="宋体" w:eastAsia="宋体"/>
          <w:sz w:val="24"/>
        </w:rPr>
        <w:t>（英）莎士比亚著；弃石缩写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小学生课外书架·名著精品  莎士比亚四大悲剧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（英）莎士比亚著；弃石缩写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本书出售、求购地址：https://www.jiaokey.com/book/detail/10411828.html</w:t>
      </w:r>
    </w:p>
    <w:p>
      <w:r>
        <w:t>更多相关图书推荐：https://www.jiaokey.com</w:t>
      </w:r>
    </w:p>
    <w:p>
      <w:r>
        <w:t>（英）莎士比亚著；弃石缩写 其他作品：https://www.jiaokey.com/tag/（英）莎士比亚著；弃石缩写.html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关键词搜索：https://www.jiaokey.com/tag/小学生课外书架·名著精品  莎士比亚四大悲剧.html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