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谜语故事大全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谜语故事大全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本书出售、求购地址：https://www.jiaokey.com/book/detail/10411784.html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关键词搜索：https://www.jiaokey.com/tag/中外传世少儿阅读故事  谜语故事大全.html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