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书名：两只大雕</w:t>
      </w:r>
    </w:p>
    <w:p>
      <w:r>
        <w:t>作者：（日）&lt;font color=Red&gt;椋&lt;/font&gt;鸠十著；安伟邦，王晓丹译</w:t>
      </w:r>
    </w:p>
    <w:p>
      <w:r>
        <w:t>出版社：南昌:二十一世纪出版社,2001.03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两只大雕 评论地址：https://www.jiaokey.com/book/detail/10411781.html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