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上帝管两头我管中间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上帝管两头我管中间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本书出售、求购地址：https://www.jiaokey.com/book/detail/10411767.html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关键词搜索：https://www.jiaokey.com/tag/上帝管两头我管中间.html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