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书名：妖孽  2  鹅耳和妖湖传说</w:t>
      </w:r>
    </w:p>
    <w:p>
      <w:r>
        <w:t>作者：彭懿著</w:t>
      </w:r>
    </w:p>
    <w:p>
      <w:r>
        <w:t>出版社：南昌:二十一世纪出版社,2001.05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妖孽  2  鹅耳和妖湖传说 评论地址：https://www.jiaokey.com/book/detail/10411748.html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