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名侦探破案  侦探趣味推理  “刺激”篇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名侦探破案  侦探趣味推理  “刺激”篇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本书出售、求购地址：https://www.jiaokey.com/book/detail/10411711.html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关键词搜索：https://www.jiaokey.com/tag/名侦探破案  侦探趣味推理  “刺激”篇.html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