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名侦探破案  侦探趣味推理  “恐怖”篇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名侦探破案  侦探趣味推理  “恐怖”篇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本书出售、求购地址：https://www.jiaokey.com/book/detail/10411710.html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关键词搜索：https://www.jiaokey.com/tag/名侦探破案  侦探趣味推理  “恐怖”篇.html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