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书名：世界第一位六冠王赵国荣实战专集  1991-1997年</w:t>
      </w:r>
    </w:p>
    <w:p>
      <w:r>
        <w:t>作者：王嘉良，李德林编著</w:t>
      </w:r>
    </w:p>
    <w:p>
      <w:r>
        <w:t>出版社：成都:蜀蓉棋艺出版社,1999.05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世界第一位六冠王赵国荣实战专集  1991-1997年 评论地址：https://www.jiaokey.com/book/detail/10411700.html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