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书名：小学生课外书架·名著精品  斯巴达克斯</w:t>
      </w:r>
    </w:p>
    <w:p>
      <w:r>
        <w:t>作者：（意）乔万尼奥里著；沈立岩改写</w:t>
      </w:r>
    </w:p>
    <w:p>
      <w:r>
        <w:t>出版社：太原：山西人民出版社</w:t>
      </w:r>
    </w:p>
    <w:p>
      <w:r>
        <w:t>出版日期：2001.04</w:t>
      </w:r>
    </w:p>
    <w:p>
      <w:r>
        <w:t>总页数：181</w:t>
      </w:r>
    </w:p>
    <w:p>
      <w:r>
        <w:t>更多请访问教客网: www.jiaokey.com</w:t>
      </w:r>
    </w:p>
    <w:p>
      <w:r>
        <w:t>小学生课外书架·名著精品  斯巴达克斯 评论地址：https://www.jiaokey.com/book/detail/10411698.html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