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公共部门经济学  第2版</w:t>
      </w:r>
    </w:p>
    <w:p>
      <w:r>
        <w:rPr>
          <w:rFonts w:ascii="宋体" w:hAnsi="宋体" w:eastAsia="宋体"/>
          <w:sz w:val="24"/>
        </w:rPr>
        <w:t>（美）鲍德威（Robin W.Boadway），（美）威迪逊（David E.Wildasin）著；邓力平主译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公共部门经济学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（美）鲍德威（Robin W.Boadway），（美）威迪逊（David E.Wildasin）著；邓力平主译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本书出售、求购地址：https://www.jiaokey.com/book/detail/10411637.html</w:t>
      </w:r>
    </w:p>
    <w:p>
      <w:r>
        <w:t>更多相关图书推荐：https://www.jiaokey.com</w:t>
      </w:r>
    </w:p>
    <w:p>
      <w:r>
        <w:t>（美）鲍德威（Robin W.Boadway），（美）威迪逊（David E.Wildasin）著；邓力平主译 其他作品：https://www.jiaokey.com/tag/（美）鲍德威（Robin W.Boadway），（美）威迪逊（David E.Wildasin）著；邓力平主译.html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关键词搜索：https://www.jiaokey.com/tag/公共部门经济学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