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动脑筋神秘历险故事大森林  金字塔之谜</w:t>
      </w:r>
    </w:p>
    <w:p>
      <w:r>
        <w:rPr>
          <w:rFonts w:ascii="宋体" w:hAnsi="宋体" w:eastAsia="宋体"/>
          <w:sz w:val="24"/>
        </w:rPr>
        <w:t>贾斯廷·萨姆普撰文；西风翻译社翻译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动脑筋神秘历险故事大森林  金字塔之谜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贾斯廷·萨姆普撰文；西风翻译社翻译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本书出售、求购地址：https://www.jiaokey.com/book/detail/10411626.html</w:t>
      </w:r>
    </w:p>
    <w:p>
      <w:r>
        <w:t>更多相关图书推荐：https://www.jiaokey.com</w:t>
      </w:r>
    </w:p>
    <w:p>
      <w:r>
        <w:t>贾斯廷·萨姆普撰文；西风翻译社翻译 其他作品：https://www.jiaokey.com/tag/贾斯廷·萨姆普撰文；西风翻译社翻译.html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关键词搜索：https://www.jiaokey.com/tag/动脑筋神秘历险故事大森林  金字塔之谜.html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