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书名：理解与沟通  一位母亲对教育孩子的思考</w:t>
      </w:r>
    </w:p>
    <w:p>
      <w:r>
        <w:t>作者：李莺著</w:t>
      </w:r>
    </w:p>
    <w:p>
      <w:r>
        <w:t>出版社：西安：未来出版社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理解与沟通  一位母亲对教育孩子的思考 评论地址：https://www.jiaokey.com/book/detail/10411623.html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