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书名：丛林故事</w:t>
      </w:r>
    </w:p>
    <w:p>
      <w:r>
        <w:t>作者：（英）吉卜林著；谭外元，武铁民译</w:t>
      </w:r>
    </w:p>
    <w:p>
      <w:r>
        <w:t>出版社：广州：新世纪出版社</w:t>
      </w:r>
    </w:p>
    <w:p>
      <w:r>
        <w:t>出版日期：1998</w:t>
      </w:r>
    </w:p>
    <w:p>
      <w:r>
        <w:t>总页数：372</w:t>
      </w:r>
    </w:p>
    <w:p>
      <w:r>
        <w:t>更多请访问教客网: www.jiaokey.com</w:t>
      </w:r>
    </w:p>
    <w:p>
      <w:r>
        <w:t>丛林故事 评论地址：https://www.jiaokey.com/book/detail/10411612.html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