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  乐坛拓荒者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  乐坛拓荒者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本书出售、求购地址：https://www.jiaokey.com/book/detail/10411589.html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关键词搜索：https://www.jiaokey.com/tag/巴赫  乐坛拓荒者.html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