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中外传世少儿阅读故事  科学家的故事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中外传世少儿阅读故事  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本书出售、求购地址：https://www.jiaokey.com/book/detail/10411581.html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关键词搜索：https://www.jiaokey.com/tag/中外传世少儿阅读故事  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