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书名：趣味动物知识故事</w:t>
      </w:r>
    </w:p>
    <w:p>
      <w:r>
        <w:t>作者：吴浩，李其声编著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趣味动物知识故事 评论地址：https://www.jiaokey.com/book/detail/10411580.html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