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书名：名侦探剧场  一分钟破奇案  “通缉枪匪”篇</w:t>
      </w:r>
    </w:p>
    <w:p>
      <w:r>
        <w:t>作者：阿楠主编</w:t>
      </w:r>
    </w:p>
    <w:p>
      <w:r>
        <w:t>出版社：延吉:延边大学出版社,2001.02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名侦探剧场  一分钟破奇案  “通缉枪匪”篇 评论地址：https://www.jiaokey.com/book/detail/10411552.html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