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星座折纸基础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星座折纸基础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本书出售、求购地址：https://www.jiaokey.com/book/detail/10411532.html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关键词搜索：https://www.jiaokey.com/tag/星座折纸基础.html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