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几人相忆在江楼  丰子恺的抒情漫画</w:t>
      </w:r>
    </w:p>
    <w:p>
      <w:r>
        <w:rPr>
          <w:rFonts w:ascii="宋体" w:hAnsi="宋体" w:eastAsia="宋体"/>
          <w:sz w:val="24"/>
        </w:rPr>
        <w:t>陈星，朱晓江编著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几人相忆在江楼  丰子恺的抒情漫画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陈星，朱晓江编著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本书出售、求购地址：https://www.jiaokey.com/book/detail/10411514.html</w:t>
      </w:r>
    </w:p>
    <w:p>
      <w:r>
        <w:t>更多相关图书推荐：https://www.jiaokey.com</w:t>
      </w:r>
    </w:p>
    <w:p>
      <w:r>
        <w:t>陈星，朱晓江编著 其他作品：https://www.jiaokey.com/tag/陈星，朱晓江编著.html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关键词搜索：https://www.jiaokey.com/tag/几人相忆在江楼  丰子恺的抒情漫画.html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