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李昌镐精讲围棋死活  第2卷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李昌镐精讲围棋死活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本书出售、求购地址：https://www.jiaokey.com/book/detail/10411487.html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关键词搜索：https://www.jiaokey.com/tag/李昌镐精讲围棋死活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