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书名：二十一世纪的围棋下法</w:t>
      </w:r>
    </w:p>
    <w:p>
      <w:r>
        <w:t>作者：（日）吴清源著；程兆奇译</w:t>
      </w:r>
    </w:p>
    <w:p>
      <w:r>
        <w:t>出版社：上海：上海辞书出版社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二十一世纪的围棋下法 评论地址：https://www.jiaokey.com/book/detail/10411482.html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