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芳草茵茵  田野笔记选录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芳草茵茵  田野笔记选录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本书出售、求购地址：https://www.jiaokey.com/book/detail/10411472.html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关键词搜索：https://www.jiaokey.com/tag/芳草茵茵  田野笔记选录.html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