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花卉折纸基础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花卉折纸基础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本书出售、求购地址：https://www.jiaokey.com/book/detail/10411454.html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关键词搜索：https://www.jiaokey.com/tag/花卉折纸基础.html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