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书信折纸基础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书信折纸基础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本书出售、求购地址：https://www.jiaokey.com/book/detail/10411453.html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关键词搜索：https://www.jiaokey.com/tag/书信折纸基础.html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