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餐巾折纸基础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餐巾折纸基础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本书出售、求购地址：https://www.jiaokey.com/book/detail/10411452.html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关键词搜索：https://www.jiaokey.com/tag/餐巾折纸基础.html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