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传统折纸基础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传统折纸基础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本书出售、求购地址：https://www.jiaokey.com/book/detail/10411440.html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关键词搜索：https://www.jiaokey.com/tag/传统折纸基础.html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